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crosswalk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suburbs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skyscraper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appartment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public transportation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cobblestone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traffic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town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stoplight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sidewalk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train station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</dc:title>
  <dcterms:created xsi:type="dcterms:W3CDTF">2021-10-11T07:32:06Z</dcterms:created>
  <dcterms:modified xsi:type="dcterms:W3CDTF">2021-10-11T07:32:06Z</dcterms:modified>
</cp:coreProperties>
</file>