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Crossword Puzzle- 'ER'  ending Verbs. Complete by filling in  the french for the following verbs.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Puzzle- 'ER'  ending Verbs. Complete by filling in  the french for the following verbs. </dc:title>
  <dcterms:created xsi:type="dcterms:W3CDTF">2021-10-11T07:33:16Z</dcterms:created>
  <dcterms:modified xsi:type="dcterms:W3CDTF">2021-10-11T07:33:16Z</dcterms:modified>
</cp:coreProperties>
</file>