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French Crossword Puzzle ( Les Vocabulaires 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green beans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meeting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record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donkey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umbrella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jumper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treat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blueberry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spider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pumpkin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slice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waffles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frog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craft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Crossword Puzzle ( Les Vocabulaires )</dc:title>
  <dcterms:created xsi:type="dcterms:W3CDTF">2021-10-11T07:32:25Z</dcterms:created>
  <dcterms:modified xsi:type="dcterms:W3CDTF">2021-10-11T07:32:25Z</dcterms:modified>
</cp:coreProperties>
</file>