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from a store is clean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it when its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have to ___ stuff in a scavenger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it when you have loose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at the beach you have ___ on your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you see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you wear when its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elephants are ___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swimming you wear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keep the sun out of your 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suit also has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clean a lot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goes on your head when its hot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brand clothes can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live on the streets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wear on your feet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you go to buy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have to ___ a phone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goes inside a wallet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young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2021-10-11T07:32:13Z</dcterms:created>
  <dcterms:modified xsi:type="dcterms:W3CDTF">2021-10-11T07:32:13Z</dcterms:modified>
</cp:coreProperties>
</file>