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ask for ones name?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 way to ask for ones name?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say good evening?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to say my phone number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the sixth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what’s the third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to say whats the date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what’s the fifth day of the week?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say when is your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the first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say what’s the weather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say where are you from?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a way to say what’s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introduce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the seventh day of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a way to say 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the evening?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midnight?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fourth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the second day of the week?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Unit 1</dc:title>
  <dcterms:created xsi:type="dcterms:W3CDTF">2021-10-11T07:32:45Z</dcterms:created>
  <dcterms:modified xsi:type="dcterms:W3CDTF">2021-10-11T07:32:45Z</dcterms:modified>
</cp:coreProperties>
</file>