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Back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Half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Junior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Major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According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Senior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 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College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Holiday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</dc:title>
  <dcterms:created xsi:type="dcterms:W3CDTF">2021-10-11T07:32:16Z</dcterms:created>
  <dcterms:modified xsi:type="dcterms:W3CDTF">2021-10-11T07:32:16Z</dcterms:modified>
</cp:coreProperties>
</file>