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Cuisine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Terrine    </w:t>
      </w:r>
      <w:r>
        <w:t xml:space="preserve">   Éclair    </w:t>
      </w:r>
      <w:r>
        <w:t xml:space="preserve">   Madeleine    </w:t>
      </w:r>
      <w:r>
        <w:t xml:space="preserve">   Rum baba    </w:t>
      </w:r>
      <w:r>
        <w:t xml:space="preserve">   Moules marinières    </w:t>
      </w:r>
      <w:r>
        <w:t xml:space="preserve">   Bread    </w:t>
      </w:r>
      <w:r>
        <w:t xml:space="preserve">   Piperade    </w:t>
      </w:r>
      <w:r>
        <w:t xml:space="preserve">   Tapenade    </w:t>
      </w:r>
      <w:r>
        <w:t xml:space="preserve">   Pissaladière    </w:t>
      </w:r>
      <w:r>
        <w:t xml:space="preserve">   Duck confit    </w:t>
      </w:r>
      <w:r>
        <w:t xml:space="preserve">   Steak frites    </w:t>
      </w:r>
      <w:r>
        <w:t xml:space="preserve">   Fondue    </w:t>
      </w:r>
      <w:r>
        <w:t xml:space="preserve">   Croissant    </w:t>
      </w:r>
      <w:r>
        <w:t xml:space="preserve">   Salad Nicoise    </w:t>
      </w:r>
      <w:r>
        <w:t xml:space="preserve">   Tarte flambée    </w:t>
      </w:r>
      <w:r>
        <w:t xml:space="preserve">   Escargot    </w:t>
      </w:r>
      <w:r>
        <w:t xml:space="preserve">   Aligot    </w:t>
      </w:r>
      <w:r>
        <w:t xml:space="preserve">   Fougasse    </w:t>
      </w:r>
      <w:r>
        <w:t xml:space="preserve">   Rillettes    </w:t>
      </w:r>
      <w:r>
        <w:t xml:space="preserve">   Gratin dauphinois    </w:t>
      </w:r>
      <w:r>
        <w:t xml:space="preserve">   Choucroute garnie    </w:t>
      </w:r>
      <w:r>
        <w:t xml:space="preserve">   Crème brûlée    </w:t>
      </w:r>
      <w:r>
        <w:t xml:space="preserve">   Flamiche    </w:t>
      </w:r>
      <w:r>
        <w:t xml:space="preserve">   Baeckeoffe    </w:t>
      </w:r>
      <w:r>
        <w:t xml:space="preserve">   Tarte Tatin    </w:t>
      </w:r>
      <w:r>
        <w:t xml:space="preserve">   Coq au vin    </w:t>
      </w:r>
      <w:r>
        <w:t xml:space="preserve">   Baguette    </w:t>
      </w:r>
      <w:r>
        <w:t xml:space="preserve">   Cassoulet    </w:t>
      </w:r>
      <w:r>
        <w:t xml:space="preserve">   Bouillabaisse    </w:t>
      </w:r>
      <w:r>
        <w:t xml:space="preserve">   Ratatouille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Cuisine</dc:title>
  <dcterms:created xsi:type="dcterms:W3CDTF">2021-10-11T07:32:18Z</dcterms:created>
  <dcterms:modified xsi:type="dcterms:W3CDTF">2021-10-11T07:32:18Z</dcterms:modified>
</cp:coreProperties>
</file>