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Cumulative Test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 revoir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fait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Commandment #8 says not to____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Cumulative Test Review Crossword</dc:title>
  <dcterms:created xsi:type="dcterms:W3CDTF">2021-10-11T07:31:54Z</dcterms:created>
  <dcterms:modified xsi:type="dcterms:W3CDTF">2021-10-11T07:31:54Z</dcterms:modified>
</cp:coreProperties>
</file>