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French: Days of the Week, Months of the Year, Numbers to 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piers does Brighton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days are there in two weeks?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calendar month is named after Julius Caesar? (hint is his 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is Alexa's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is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day is officially the end of the weekend?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month does Valentine's day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which month does summer officially start?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sum of your age + the number of dogs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letters are there in the French word for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midpoint of a typical working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are there in February on a leap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day of the week marks the end of the working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month does bonfire night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days are there in the longest possible month?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French: Days of the Week, Months of the Year, Numbers to 40</dc:title>
  <dcterms:created xsi:type="dcterms:W3CDTF">2021-10-11T07:36:29Z</dcterms:created>
  <dcterms:modified xsi:type="dcterms:W3CDTF">2021-10-11T07:36:29Z</dcterms:modified>
</cp:coreProperties>
</file>