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Deuxième Etape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Jardin    </w:t>
      </w:r>
      <w:r>
        <w:t xml:space="preserve">   Chambre    </w:t>
      </w:r>
      <w:r>
        <w:t xml:space="preserve">   Chouette    </w:t>
      </w:r>
      <w:r>
        <w:t xml:space="preserve">   Génial    </w:t>
      </w:r>
      <w:r>
        <w:t xml:space="preserve">   Cool    </w:t>
      </w:r>
      <w:r>
        <w:t xml:space="preserve">   Beau    </w:t>
      </w:r>
      <w:r>
        <w:t xml:space="preserve">   Pièce    </w:t>
      </w:r>
      <w:r>
        <w:t xml:space="preserve">   Poster    </w:t>
      </w:r>
      <w:r>
        <w:t xml:space="preserve">   Maison    </w:t>
      </w:r>
      <w:r>
        <w:t xml:space="preserve">   Lit    </w:t>
      </w:r>
      <w:r>
        <w:t xml:space="preserve">   Bureau    </w:t>
      </w:r>
      <w:r>
        <w:t xml:space="preserve">   Tapis    </w:t>
      </w:r>
      <w:r>
        <w:t xml:space="preserve">   Toilettes    </w:t>
      </w:r>
      <w:r>
        <w:t xml:space="preserve">   Salon    </w:t>
      </w:r>
      <w:r>
        <w:t xml:space="preserve">   Balcon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Deuxième Etape</dc:title>
  <dcterms:created xsi:type="dcterms:W3CDTF">2021-10-11T07:32:01Z</dcterms:created>
  <dcterms:modified xsi:type="dcterms:W3CDTF">2021-10-11T07:32:01Z</dcterms:modified>
</cp:coreProperties>
</file>