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Drawing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for Visual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for Stippling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for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for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for 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 for Drawing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for Charcoal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for Shading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for Sketch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for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for Marker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for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 for 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Drawing Vocab </dc:title>
  <dcterms:created xsi:type="dcterms:W3CDTF">2021-10-11T07:32:34Z</dcterms:created>
  <dcterms:modified xsi:type="dcterms:W3CDTF">2021-10-11T07:32:34Z</dcterms:modified>
</cp:coreProperties>
</file>