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Duexième Etape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</w:tbl>
    <w:p>
      <w:pPr>
        <w:pStyle w:val="WordBankLarge"/>
      </w:pPr>
      <w:r>
        <w:t xml:space="preserve">   Toilettes    </w:t>
      </w:r>
      <w:r>
        <w:t xml:space="preserve">   Salon    </w:t>
      </w:r>
      <w:r>
        <w:t xml:space="preserve">   Tapis    </w:t>
      </w:r>
      <w:r>
        <w:t xml:space="preserve">   Chouette    </w:t>
      </w:r>
      <w:r>
        <w:t xml:space="preserve">   Génial    </w:t>
      </w:r>
      <w:r>
        <w:t xml:space="preserve">   Cool    </w:t>
      </w:r>
      <w:r>
        <w:t xml:space="preserve">   Beau    </w:t>
      </w:r>
      <w:r>
        <w:t xml:space="preserve">   Poster    </w:t>
      </w:r>
      <w:r>
        <w:t xml:space="preserve">   Pièce    </w:t>
      </w:r>
      <w:r>
        <w:t xml:space="preserve">   Maison    </w:t>
      </w:r>
      <w:r>
        <w:t xml:space="preserve">   Lampe    </w:t>
      </w:r>
      <w:r>
        <w:t xml:space="preserve">   Jardin    </w:t>
      </w:r>
      <w:r>
        <w:t xml:space="preserve">   Étagères    </w:t>
      </w:r>
      <w:r>
        <w:t xml:space="preserve">   Cuisine    </w:t>
      </w:r>
      <w:r>
        <w:t xml:space="preserve">   Commode    </w:t>
      </w:r>
      <w:r>
        <w:t xml:space="preserve">   Chambre    </w:t>
      </w:r>
      <w:r>
        <w:t xml:space="preserve">   Chaîne stéréo    </w:t>
      </w:r>
      <w:r>
        <w:t xml:space="preserve">   Bureau    </w:t>
      </w:r>
      <w:r>
        <w:t xml:space="preserve">   Armoire    </w:t>
      </w:r>
      <w:r>
        <w:t xml:space="preserve">   Balcon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Duexième Etape</dc:title>
  <dcterms:created xsi:type="dcterms:W3CDTF">2021-10-11T07:31:59Z</dcterms:created>
  <dcterms:modified xsi:type="dcterms:W3CDTF">2021-10-11T07:31:59Z</dcterms:modified>
</cp:coreProperties>
</file>