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fréquenter    </w:t>
      </w:r>
      <w:r>
        <w:t xml:space="preserve">   sembler    </w:t>
      </w:r>
      <w:r>
        <w:t xml:space="preserve">   tousser    </w:t>
      </w:r>
      <w:r>
        <w:t xml:space="preserve">   téléphoner    </w:t>
      </w:r>
      <w:r>
        <w:t xml:space="preserve">   travailler    </w:t>
      </w:r>
      <w:r>
        <w:t xml:space="preserve">   visiter    </w:t>
      </w:r>
      <w:r>
        <w:t xml:space="preserve">   quitter    </w:t>
      </w:r>
      <w:r>
        <w:t xml:space="preserve">   préparer    </w:t>
      </w:r>
      <w:r>
        <w:t xml:space="preserve">   mériter    </w:t>
      </w:r>
      <w:r>
        <w:t xml:space="preserve">   inviter    </w:t>
      </w:r>
      <w:r>
        <w:t xml:space="preserve">   organiser    </w:t>
      </w:r>
      <w:r>
        <w:t xml:space="preserve">   marcher    </w:t>
      </w:r>
      <w:r>
        <w:t xml:space="preserve">   passer    </w:t>
      </w:r>
      <w:r>
        <w:t xml:space="preserve">   noter    </w:t>
      </w:r>
      <w:r>
        <w:t xml:space="preserve">   oublier    </w:t>
      </w:r>
      <w:r>
        <w:t xml:space="preserve">   parler    </w:t>
      </w:r>
      <w:r>
        <w:t xml:space="preserve">   poser    </w:t>
      </w:r>
      <w:r>
        <w:t xml:space="preserve">   porter    </w:t>
      </w:r>
      <w:r>
        <w:t xml:space="preserve">   penser    </w:t>
      </w:r>
      <w:r>
        <w:t xml:space="preserve">   louer    </w:t>
      </w:r>
      <w:r>
        <w:t xml:space="preserve">   laver    </w:t>
      </w:r>
      <w:r>
        <w:t xml:space="preserve">   hésiter    </w:t>
      </w:r>
      <w:r>
        <w:t xml:space="preserve">   enregister    </w:t>
      </w:r>
      <w:r>
        <w:t xml:space="preserve">   entrer    </w:t>
      </w:r>
      <w:r>
        <w:t xml:space="preserve">   demander    </w:t>
      </w:r>
      <w:r>
        <w:t xml:space="preserve">   détester    </w:t>
      </w:r>
      <w:r>
        <w:t xml:space="preserve">   apporter    </w:t>
      </w:r>
      <w:r>
        <w:t xml:space="preserve">   bavarder    </w:t>
      </w:r>
      <w:r>
        <w:t xml:space="preserve">   conseiller    </w:t>
      </w:r>
      <w:r>
        <w:t xml:space="preserve">   composter    </w:t>
      </w:r>
      <w:r>
        <w:t xml:space="preserve">   chanter    </w:t>
      </w:r>
      <w:r>
        <w:t xml:space="preserve">   chercher    </w:t>
      </w:r>
      <w:r>
        <w:t xml:space="preserve">   arriver    </w:t>
      </w:r>
      <w:r>
        <w:t xml:space="preserve">   aider    </w:t>
      </w:r>
      <w:r>
        <w:t xml:space="preserve">   accepter    </w:t>
      </w:r>
      <w:r>
        <w:t xml:space="preserve">   discuter    </w:t>
      </w:r>
      <w:r>
        <w:t xml:space="preserve">   distribuer    </w:t>
      </w:r>
      <w:r>
        <w:t xml:space="preserve">   échouer    </w:t>
      </w:r>
      <w:r>
        <w:t xml:space="preserve">   écouter    </w:t>
      </w:r>
      <w:r>
        <w:t xml:space="preserve">   enseigner    </w:t>
      </w:r>
      <w:r>
        <w:t xml:space="preserve">   consulter    </w:t>
      </w:r>
      <w:r>
        <w:t xml:space="preserve">   contacter    </w:t>
      </w:r>
      <w:r>
        <w:t xml:space="preserve">   continuer    </w:t>
      </w:r>
      <w:r>
        <w:t xml:space="preserve">   danser    </w:t>
      </w:r>
      <w:r>
        <w:t xml:space="preserve">   emprunter    </w:t>
      </w:r>
      <w:r>
        <w:t xml:space="preserve">   distributer    </w:t>
      </w:r>
      <w:r>
        <w:t xml:space="preserve">   rigoler    </w:t>
      </w:r>
      <w:r>
        <w:t xml:space="preserve">   refuser    </w:t>
      </w:r>
      <w:r>
        <w:t xml:space="preserve">   sonner    </w:t>
      </w:r>
      <w:r>
        <w:t xml:space="preserve">   aimer    </w:t>
      </w:r>
      <w:r>
        <w:t xml:space="preserve">   adorer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ER Verbs</dc:title>
  <dcterms:created xsi:type="dcterms:W3CDTF">2021-10-11T07:32:27Z</dcterms:created>
  <dcterms:modified xsi:type="dcterms:W3CDTF">2021-10-11T07:32:27Z</dcterms:modified>
</cp:coreProperties>
</file>