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'ER'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quitter    </w:t>
      </w:r>
      <w:r>
        <w:t xml:space="preserve">   travailler    </w:t>
      </w:r>
      <w:r>
        <w:t xml:space="preserve">   arriver    </w:t>
      </w:r>
      <w:r>
        <w:t xml:space="preserve">   acheter    </w:t>
      </w:r>
      <w:r>
        <w:t xml:space="preserve">   demander    </w:t>
      </w:r>
      <w:r>
        <w:t xml:space="preserve">   habiter    </w:t>
      </w:r>
      <w:r>
        <w:t xml:space="preserve">   ecouter    </w:t>
      </w:r>
      <w:r>
        <w:t xml:space="preserve">   preparer    </w:t>
      </w:r>
      <w:r>
        <w:t xml:space="preserve">   etudier    </w:t>
      </w:r>
      <w:r>
        <w:t xml:space="preserve">   danser    </w:t>
      </w:r>
      <w:r>
        <w:t xml:space="preserve">   sauter    </w:t>
      </w:r>
      <w:r>
        <w:t xml:space="preserve">   manger    </w:t>
      </w:r>
      <w:r>
        <w:t xml:space="preserve">   marcher    </w:t>
      </w:r>
      <w:r>
        <w:t xml:space="preserve">   donner    </w:t>
      </w:r>
      <w:r>
        <w:t xml:space="preserve">   adorer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'ER' Verbs</dc:title>
  <dcterms:created xsi:type="dcterms:W3CDTF">2021-10-11T07:30:46Z</dcterms:created>
  <dcterms:modified xsi:type="dcterms:W3CDTF">2021-10-11T07:30:46Z</dcterms:modified>
</cp:coreProperties>
</file>