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ER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 (aimer) le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Elles (regarder) un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 (parler) avec ses 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Vous (marcher) souvent.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Nous (envoyer) des textos.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Nous (jouer) au tennis.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Nous (bavarder) beaucoup.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 (habiter) en Angleterre.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(jouer) de la guitare.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(écouter) de la musique.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(retrouver) tes copains en 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J'(adorer) les jeux vidéo.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(danser) tous les samedis.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Ils (surfer) sur le 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ER verbs </dc:title>
  <dcterms:created xsi:type="dcterms:W3CDTF">2021-11-10T03:43:00Z</dcterms:created>
  <dcterms:modified xsi:type="dcterms:W3CDTF">2021-11-10T03:43:00Z</dcterms:modified>
</cp:coreProperties>
</file>