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contraire de 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ne pas être calme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parler avec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contraire de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contraire du calme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allumer la radio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contraire de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forme d'art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être plus lourd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contraire de se réveiller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</dc:title>
  <dcterms:created xsi:type="dcterms:W3CDTF">2021-10-11T07:32:55Z</dcterms:created>
  <dcterms:modified xsi:type="dcterms:W3CDTF">2021-10-11T07:32:55Z</dcterms:modified>
</cp:coreProperties>
</file>