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Exit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Tired (Male)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venteux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Tired (Female)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silencieuse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(Male)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fatiguée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(female)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Windy (Male)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silencieux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Windy (Female)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fatigué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Quiet (Male)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 (Female)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Boisson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venteuse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Exit Ticket</dc:title>
  <dcterms:created xsi:type="dcterms:W3CDTF">2021-10-11T07:33:04Z</dcterms:created>
  <dcterms:modified xsi:type="dcterms:W3CDTF">2021-10-11T07:33:04Z</dcterms:modified>
</cp:coreProperties>
</file>