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Exit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tortue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tigre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poisson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kangaroo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souris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cheval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kangourou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Exit Ticket</dc:title>
  <dcterms:created xsi:type="dcterms:W3CDTF">2021-10-11T07:33:14Z</dcterms:created>
  <dcterms:modified xsi:type="dcterms:W3CDTF">2021-10-11T07:33:14Z</dcterms:modified>
</cp:coreProperties>
</file>