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taking the train and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going to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french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french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going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taking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going to Berlin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 Ticket</dc:title>
  <dcterms:created xsi:type="dcterms:W3CDTF">2021-10-11T07:33:22Z</dcterms:created>
  <dcterms:modified xsi:type="dcterms:W3CDTF">2021-10-11T07:33:22Z</dcterms:modified>
</cp:coreProperties>
</file>