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eating 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girl and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an orange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you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Exit Ticket</dc:title>
  <dcterms:created xsi:type="dcterms:W3CDTF">2021-10-11T07:33:26Z</dcterms:created>
  <dcterms:modified xsi:type="dcterms:W3CDTF">2021-10-11T07:33:26Z</dcterms:modified>
</cp:coreProperties>
</file>