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Expressions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ne comprends 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S'ill te plait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ne sais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n'y a pas de quoi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dit-on _ en francais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Aide-moi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Dis-moi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Expressions </dc:title>
  <dcterms:created xsi:type="dcterms:W3CDTF">2021-10-11T07:32:18Z</dcterms:created>
  <dcterms:modified xsi:type="dcterms:W3CDTF">2021-10-11T07:32:18Z</dcterms:modified>
</cp:coreProperties>
</file>