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Expressions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IL n'y a pas de quoi    </w:t>
      </w:r>
      <w:r>
        <w:t xml:space="preserve">   Merci    </w:t>
      </w:r>
      <w:r>
        <w:t xml:space="preserve">   s'il te plait    </w:t>
      </w:r>
      <w:r>
        <w:t xml:space="preserve">   repete    </w:t>
      </w:r>
      <w:r>
        <w:t xml:space="preserve">   je ne sais pas    </w:t>
      </w:r>
      <w:r>
        <w:t xml:space="preserve">   comment dit on en francias    </w:t>
      </w:r>
      <w:r>
        <w:t xml:space="preserve">   Que veut dire en anglais    </w:t>
      </w:r>
      <w:r>
        <w:t xml:space="preserve">   Tu as    </w:t>
      </w:r>
      <w:r>
        <w:t xml:space="preserve">   dis-moi    </w:t>
      </w:r>
      <w:r>
        <w:t xml:space="preserve">   Aide-moi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Expressions </dc:title>
  <dcterms:created xsi:type="dcterms:W3CDTF">2021-10-11T07:32:20Z</dcterms:created>
  <dcterms:modified xsi:type="dcterms:W3CDTF">2021-10-11T07:32:20Z</dcterms:modified>
</cp:coreProperties>
</file>