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Stainer/Colander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Mixer/Blender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Spatula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Cylindrical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Stir/Toss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Rectangular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Extra Credit</dc:title>
  <dcterms:created xsi:type="dcterms:W3CDTF">2021-10-11T07:32:25Z</dcterms:created>
  <dcterms:modified xsi:type="dcterms:W3CDTF">2021-10-11T07:32:25Z</dcterms:modified>
</cp:coreProperties>
</file>