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French-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faire    </w:t>
      </w:r>
      <w:r>
        <w:t xml:space="preserve">   nul    </w:t>
      </w:r>
      <w:r>
        <w:t xml:space="preserve">   moyen    </w:t>
      </w:r>
      <w:r>
        <w:t xml:space="preserve">   janvier    </w:t>
      </w:r>
      <w:r>
        <w:t xml:space="preserve">   février    </w:t>
      </w:r>
      <w:r>
        <w:t xml:space="preserve">   avril    </w:t>
      </w:r>
      <w:r>
        <w:t xml:space="preserve">   août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  <w:r>
        <w:t xml:space="preserve">   devoirs    </w:t>
      </w:r>
      <w:r>
        <w:t xml:space="preserve">   travail    </w:t>
      </w:r>
      <w:r>
        <w:t xml:space="preserve">   problème    </w:t>
      </w:r>
      <w:r>
        <w:t xml:space="preserve">   pique-nique    </w:t>
      </w:r>
      <w:r>
        <w:t xml:space="preserve">   le mystère    </w:t>
      </w:r>
      <w:r>
        <w:t xml:space="preserve">   le laboratoire    </w:t>
      </w:r>
      <w:r>
        <w:t xml:space="preserve">   le karaté    </w:t>
      </w:r>
      <w:r>
        <w:t xml:space="preserve">   le gymnase    </w:t>
      </w:r>
      <w:r>
        <w:t xml:space="preserve">   le déjeuner    </w:t>
      </w:r>
      <w:r>
        <w:t xml:space="preserve">   le basket    </w:t>
      </w:r>
      <w:r>
        <w:t xml:space="preserve">   technologie    </w:t>
      </w:r>
      <w:r>
        <w:t xml:space="preserve">   musique    </w:t>
      </w:r>
      <w:r>
        <w:t xml:space="preserve">   grammaire    </w:t>
      </w:r>
      <w:r>
        <w:t xml:space="preserve">   l'histoire    </w:t>
      </w:r>
      <w:r>
        <w:t xml:space="preserve">   l'anglais    </w:t>
      </w:r>
      <w:r>
        <w:t xml:space="preserve">   cantine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French- FIND A WORD</dc:title>
  <dcterms:created xsi:type="dcterms:W3CDTF">2021-10-11T07:36:01Z</dcterms:created>
  <dcterms:modified xsi:type="dcterms:W3CDTF">2021-10-11T07:36:01Z</dcterms:modified>
</cp:coreProperties>
</file>