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Family Crossword by: Yadira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"son"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"grandmother"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"wife"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"my mom" in French?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"my brother"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"my dad"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"grandfather"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"daughter"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"my sister"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"husband"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Family Crossword by: Yadira</dc:title>
  <dcterms:created xsi:type="dcterms:W3CDTF">2021-10-11T07:33:39Z</dcterms:created>
  <dcterms:modified xsi:type="dcterms:W3CDTF">2021-10-11T07:33:39Z</dcterms:modified>
</cp:coreProperties>
</file>