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Agneau    </w:t>
      </w:r>
      <w:r>
        <w:t xml:space="preserve">   Canard    </w:t>
      </w:r>
      <w:r>
        <w:t xml:space="preserve">   Cheval    </w:t>
      </w:r>
      <w:r>
        <w:t xml:space="preserve">   Chèvre    </w:t>
      </w:r>
      <w:r>
        <w:t xml:space="preserve">   Cochon    </w:t>
      </w:r>
      <w:r>
        <w:t xml:space="preserve">   Dinde    </w:t>
      </w:r>
      <w:r>
        <w:t xml:space="preserve">   L'oie    </w:t>
      </w:r>
      <w:r>
        <w:t xml:space="preserve">   L'âne    </w:t>
      </w:r>
      <w:r>
        <w:t xml:space="preserve">   Mouton    </w:t>
      </w:r>
      <w:r>
        <w:t xml:space="preserve">   Mule    </w:t>
      </w:r>
      <w:r>
        <w:t xml:space="preserve">   Porcelet    </w:t>
      </w:r>
      <w:r>
        <w:t xml:space="preserve">   Poule    </w:t>
      </w:r>
      <w:r>
        <w:t xml:space="preserve">   Rat    </w:t>
      </w:r>
      <w:r>
        <w:t xml:space="preserve">   Vache    </w:t>
      </w:r>
      <w:r>
        <w:t xml:space="preserve">   Veau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Farm Animals</dc:title>
  <dcterms:created xsi:type="dcterms:W3CDTF">2021-10-11T07:32:14Z</dcterms:created>
  <dcterms:modified xsi:type="dcterms:W3CDTF">2021-10-11T07:32:14Z</dcterms:modified>
</cp:coreProperties>
</file>