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when 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 wear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dress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hoodie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my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wear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wear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sportswear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dots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Fashion</dc:title>
  <dcterms:created xsi:type="dcterms:W3CDTF">2021-10-11T07:32:12Z</dcterms:created>
  <dcterms:modified xsi:type="dcterms:W3CDTF">2021-10-11T07:32:12Z</dcterms:modified>
</cp:coreProperties>
</file>