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Film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splendid    </w:t>
      </w:r>
      <w:r>
        <w:t xml:space="preserve">   sympa    </w:t>
      </w:r>
      <w:r>
        <w:t xml:space="preserve">   nul    </w:t>
      </w:r>
      <w:r>
        <w:t xml:space="preserve">   agreable    </w:t>
      </w:r>
      <w:r>
        <w:t xml:space="preserve">   interesant    </w:t>
      </w:r>
      <w:r>
        <w:t xml:space="preserve">   extraordinaire    </w:t>
      </w:r>
      <w:r>
        <w:t xml:space="preserve">   magique    </w:t>
      </w:r>
      <w:r>
        <w:t xml:space="preserve">   triste    </w:t>
      </w:r>
      <w:r>
        <w:t xml:space="preserve">   fantastique    </w:t>
      </w:r>
      <w:r>
        <w:t xml:space="preserve">   drol    </w:t>
      </w:r>
      <w:r>
        <w:t xml:space="preserve">   ennuyeux    </w:t>
      </w:r>
      <w:r>
        <w:t xml:space="preserve">   amusant    </w:t>
      </w:r>
      <w:r>
        <w:t xml:space="preserve">   policier    </w:t>
      </w:r>
      <w:r>
        <w:t xml:space="preserve">   historique    </w:t>
      </w:r>
      <w:r>
        <w:t xml:space="preserve">   romantique    </w:t>
      </w:r>
      <w:r>
        <w:t xml:space="preserve">   science-fiction    </w:t>
      </w:r>
      <w:r>
        <w:t xml:space="preserve">   action    </w:t>
      </w:r>
      <w:r>
        <w:t xml:space="preserve">   comique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Film</dc:title>
  <dcterms:created xsi:type="dcterms:W3CDTF">2021-10-11T07:32:34Z</dcterms:created>
  <dcterms:modified xsi:type="dcterms:W3CDTF">2021-10-11T07:32:34Z</dcterms:modified>
</cp:coreProperties>
</file>