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Film</w:t>
      </w:r>
    </w:p>
    <w:p>
      <w:pPr>
        <w:pStyle w:val="Questions"/>
      </w:pPr>
      <w:r>
        <w:t xml:space="preserve">1. IMCEUQO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TCIAON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I-NECSTICENOCFI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NMQRIATEOU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TQOSIRUEHI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IRLOCEIP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HRROOR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YPASM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EIRSTT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NNUEEYUX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NLU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LIRERHBO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IBLEETRR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Film</dc:title>
  <dcterms:created xsi:type="dcterms:W3CDTF">2021-10-11T07:32:39Z</dcterms:created>
  <dcterms:modified xsi:type="dcterms:W3CDTF">2021-10-11T07:32:39Z</dcterms:modified>
</cp:coreProperties>
</file>