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Final (Part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D'agir ou de progrès avec la vitesse.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 rapidement, fermer de façon inattendue ou sans avertissement.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Couleur du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Généralement rond rouges, vertes ou jaunes des fruits comestibles.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L'état d'être heureux.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Véhicule utlisé pour le transport d'objets.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plus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 regarder ou observer, habituellement sur une période de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Bâtiment où les gens vivent, en particulier celui qui est habité par une famille.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lieu dans lequel les acheteurs ou vendeurs viennent de la vente de marchandises.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Objet qui donne une signification.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lourd mammifères herbivores avec une trompe préhensile.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Objet, pensé pour être habités par des êtres de l’espace en forme de disque.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qualité visuelle déterminée d’un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nombre total 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déplacer ou tomber vers le 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Ligne continue de rails sur une voie ferrée.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Accompagné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contraindre ou direction dominant.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Final (Part 5)</dc:title>
  <dcterms:created xsi:type="dcterms:W3CDTF">2021-10-11T07:32:05Z</dcterms:created>
  <dcterms:modified xsi:type="dcterms:W3CDTF">2021-10-11T07:32:05Z</dcterms:modified>
</cp:coreProperties>
</file>