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Food,Drink,Silverwear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    </w:t>
      </w:r>
      <w:r>
        <w:t xml:space="preserve">   un    </w:t>
      </w:r>
      <w:r>
        <w:t xml:space="preserve">   des    </w:t>
      </w:r>
      <w:r>
        <w:t xml:space="preserve">   une    </w:t>
      </w:r>
      <w:r>
        <w:t xml:space="preserve">   pouletfrites    </w:t>
      </w:r>
      <w:r>
        <w:t xml:space="preserve">   steakfrites    </w:t>
      </w:r>
      <w:r>
        <w:t xml:space="preserve">   saladedethon    </w:t>
      </w:r>
      <w:r>
        <w:t xml:space="preserve">   saladedetomates    </w:t>
      </w:r>
      <w:r>
        <w:t xml:space="preserve">   raviolis    </w:t>
      </w:r>
      <w:r>
        <w:t xml:space="preserve">   spaghettis    </w:t>
      </w:r>
      <w:r>
        <w:t xml:space="preserve">   lapizza    </w:t>
      </w:r>
      <w:r>
        <w:t xml:space="preserve">   glacealavanille    </w:t>
      </w:r>
      <w:r>
        <w:t xml:space="preserve">   glaceauchocolat    </w:t>
      </w:r>
      <w:r>
        <w:t xml:space="preserve">   gateau    </w:t>
      </w:r>
      <w:r>
        <w:t xml:space="preserve">   crepe    </w:t>
      </w:r>
      <w:r>
        <w:t xml:space="preserve">   pain    </w:t>
      </w:r>
      <w:r>
        <w:t xml:space="preserve">   soupe    </w:t>
      </w:r>
      <w:r>
        <w:t xml:space="preserve">   frites    </w:t>
      </w:r>
      <w:r>
        <w:t xml:space="preserve">   saladeverte    </w:t>
      </w:r>
      <w:r>
        <w:t xml:space="preserve">   sandwhichaufromage    </w:t>
      </w:r>
      <w:r>
        <w:t xml:space="preserve">   quiche    </w:t>
      </w:r>
      <w:r>
        <w:t xml:space="preserve">   croque-monsieur    </w:t>
      </w:r>
      <w:r>
        <w:t xml:space="preserve">   sandwhichaujambon    </w:t>
      </w:r>
      <w:r>
        <w:t xml:space="preserve">   omeletteauxfinesherbes    </w:t>
      </w:r>
      <w:r>
        <w:t xml:space="preserve">   omelettenature    </w:t>
      </w:r>
      <w:r>
        <w:t xml:space="preserve">   croissant    </w:t>
      </w:r>
      <w:r>
        <w:t xml:space="preserve">   tartinedepainbeurre    </w:t>
      </w:r>
      <w:r>
        <w:t xml:space="preserve">   manger    </w:t>
      </w:r>
      <w:r>
        <w:t xml:space="preserve">   the    </w:t>
      </w:r>
      <w:r>
        <w:t xml:space="preserve">   chocolat    </w:t>
      </w:r>
      <w:r>
        <w:t xml:space="preserve">   vin    </w:t>
      </w:r>
      <w:r>
        <w:t xml:space="preserve">   l'eau    </w:t>
      </w:r>
      <w:r>
        <w:t xml:space="preserve">   jusdepomme    </w:t>
      </w:r>
      <w:r>
        <w:t xml:space="preserve">   jusdorange    </w:t>
      </w:r>
      <w:r>
        <w:t xml:space="preserve">   limonade    </w:t>
      </w:r>
      <w:r>
        <w:t xml:space="preserve">   coca    </w:t>
      </w:r>
      <w:r>
        <w:t xml:space="preserve">   cafeaulait    </w:t>
      </w:r>
      <w:r>
        <w:t xml:space="preserve">   cafenoir    </w:t>
      </w:r>
      <w:r>
        <w:t xml:space="preserve">   citronpresse    </w:t>
      </w:r>
      <w:r>
        <w:t xml:space="preserve">   boire    </w:t>
      </w:r>
      <w:r>
        <w:t xml:space="preserve">   cuillere    </w:t>
      </w:r>
      <w:r>
        <w:t xml:space="preserve">   couteau    </w:t>
      </w:r>
      <w:r>
        <w:t xml:space="preserve">   fourchette    </w:t>
      </w:r>
      <w:r>
        <w:t xml:space="preserve">   serviette    </w:t>
      </w:r>
      <w:r>
        <w:t xml:space="preserve">   verre    </w:t>
      </w:r>
      <w:r>
        <w:t xml:space="preserve">   assiette    </w:t>
      </w:r>
      <w:r>
        <w:t xml:space="preserve">   nappe    </w:t>
      </w:r>
      <w:r>
        <w:t xml:space="preserve">   tasse    </w:t>
      </w:r>
      <w:r>
        <w:t xml:space="preserve">   couvert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Food,Drink,Silverwear</dc:title>
  <dcterms:created xsi:type="dcterms:W3CDTF">2021-10-11T07:32:24Z</dcterms:created>
  <dcterms:modified xsi:type="dcterms:W3CDTF">2021-10-11T07:32:24Z</dcterms:modified>
</cp:coreProperties>
</file>