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croque monsieur    </w:t>
      </w:r>
      <w:r>
        <w:t xml:space="preserve">   steak frites    </w:t>
      </w:r>
      <w:r>
        <w:t xml:space="preserve">   cassoulet    </w:t>
      </w:r>
      <w:r>
        <w:t xml:space="preserve">   profiterole    </w:t>
      </w:r>
      <w:r>
        <w:t xml:space="preserve">   mille feuille    </w:t>
      </w:r>
      <w:r>
        <w:t xml:space="preserve">   creme brulee    </w:t>
      </w:r>
      <w:r>
        <w:t xml:space="preserve">   pain au chocolat    </w:t>
      </w:r>
      <w:r>
        <w:t xml:space="preserve">   madeleine    </w:t>
      </w:r>
      <w:r>
        <w:t xml:space="preserve">   petit four    </w:t>
      </w:r>
      <w:r>
        <w:t xml:space="preserve">   quiche lorraine    </w:t>
      </w:r>
      <w:r>
        <w:t xml:space="preserve">   galette    </w:t>
      </w:r>
      <w:r>
        <w:t xml:space="preserve">   coq au vin    </w:t>
      </w:r>
      <w:r>
        <w:t xml:space="preserve">   macaron    </w:t>
      </w:r>
      <w:r>
        <w:t xml:space="preserve">   escargots    </w:t>
      </w:r>
      <w:r>
        <w:t xml:space="preserve">   baguette    </w:t>
      </w:r>
      <w:r>
        <w:t xml:space="preserve">   bouillabaisse    </w:t>
      </w:r>
      <w:r>
        <w:t xml:space="preserve">   ratatouille    </w:t>
      </w:r>
      <w:r>
        <w:t xml:space="preserve">   tarte tartin    </w:t>
      </w:r>
      <w:r>
        <w:t xml:space="preserve">   Eclair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2021-10-11T07:32:59Z</dcterms:created>
  <dcterms:modified xsi:type="dcterms:W3CDTF">2021-10-11T07:32:59Z</dcterms:modified>
</cp:coreProperties>
</file>