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Poisson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Tomatoes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pommes de terre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Pommes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Oeufs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Chou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Pineapple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Frites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Cabbage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Haricotes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Potatoes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tomates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Apples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steak hache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pates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Bananas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bananes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Green beans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fromage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L'ananas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Food!</dc:title>
  <dcterms:created xsi:type="dcterms:W3CDTF">2021-10-11T07:33:04Z</dcterms:created>
  <dcterms:modified xsi:type="dcterms:W3CDTF">2021-10-11T07:33:04Z</dcterms:modified>
</cp:coreProperties>
</file>