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Food!</w:t>
      </w:r>
    </w:p>
    <w:p>
      <w:pPr>
        <w:pStyle w:val="Questions"/>
      </w:pPr>
      <w:r>
        <w:t xml:space="preserve">1. OTCRAETS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EAORGSN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SAL'NNAA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MEMOSP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ASBNEAN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RSEITF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EGRAOFM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CHRITSAO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OLUPTE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MOANBJ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ESAKT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COHU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OTEMATS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OPEMSM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PSETA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Food!</dc:title>
  <dcterms:created xsi:type="dcterms:W3CDTF">2021-10-11T07:33:06Z</dcterms:created>
  <dcterms:modified xsi:type="dcterms:W3CDTF">2021-10-11T07:33:06Z</dcterms:modified>
</cp:coreProperties>
</file>