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biscuit    </w:t>
      </w:r>
      <w:r>
        <w:t xml:space="preserve">   baguette    </w:t>
      </w:r>
      <w:r>
        <w:t xml:space="preserve">   painauchocolat    </w:t>
      </w:r>
      <w:r>
        <w:t xml:space="preserve">   croissant    </w:t>
      </w:r>
      <w:r>
        <w:t xml:space="preserve">   raisins    </w:t>
      </w:r>
      <w:r>
        <w:t xml:space="preserve">   pamplemousse    </w:t>
      </w:r>
      <w:r>
        <w:t xml:space="preserve">   banane    </w:t>
      </w:r>
      <w:r>
        <w:t xml:space="preserve">   fraise    </w:t>
      </w:r>
      <w:r>
        <w:t xml:space="preserve">   pomme    </w:t>
      </w:r>
      <w:r>
        <w:t xml:space="preserve">   pain    </w:t>
      </w:r>
      <w:r>
        <w:t xml:space="preserve">   lait    </w:t>
      </w:r>
      <w:r>
        <w:t xml:space="preserve">   oeuf    </w:t>
      </w:r>
      <w:r>
        <w:t xml:space="preserve">   chocolat    </w:t>
      </w:r>
      <w:r>
        <w:t xml:space="preserve">   jambon    </w:t>
      </w:r>
      <w:r>
        <w:t xml:space="preserve">   glace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Food</dc:title>
  <dcterms:created xsi:type="dcterms:W3CDTF">2021-10-11T07:33:10Z</dcterms:created>
  <dcterms:modified xsi:type="dcterms:W3CDTF">2021-10-11T07:33:10Z</dcterms:modified>
</cp:coreProperties>
</file>