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</w:tr>
    </w:tbl>
    <w:p>
      <w:pPr>
        <w:pStyle w:val="WordBankLarge"/>
      </w:pPr>
      <w:r>
        <w:t xml:space="preserve">   un gâteau    </w:t>
      </w:r>
      <w:r>
        <w:t xml:space="preserve">   les frites    </w:t>
      </w:r>
      <w:r>
        <w:t xml:space="preserve">   les bonbons    </w:t>
      </w:r>
      <w:r>
        <w:t xml:space="preserve">   le poisson    </w:t>
      </w:r>
      <w:r>
        <w:t xml:space="preserve">   Je mange    </w:t>
      </w:r>
      <w:r>
        <w:t xml:space="preserve">   Je voudrais à manger    </w:t>
      </w:r>
      <w:r>
        <w:t xml:space="preserve">   la nourriture    </w:t>
      </w:r>
      <w:r>
        <w:t xml:space="preserve">   Ton frère a faim    </w:t>
      </w:r>
      <w:r>
        <w:t xml:space="preserve">   J'ai faim    </w:t>
      </w:r>
      <w:r>
        <w:t xml:space="preserve">   le dîner    </w:t>
      </w:r>
      <w:r>
        <w:t xml:space="preserve">   le déjeuner    </w:t>
      </w:r>
      <w:r>
        <w:t xml:space="preserve">   le petit déjeuner    </w:t>
      </w:r>
      <w:r>
        <w:t xml:space="preserve">   confiture    </w:t>
      </w:r>
      <w:r>
        <w:t xml:space="preserve">   sucre    </w:t>
      </w:r>
      <w:r>
        <w:t xml:space="preserve">   crepe    </w:t>
      </w:r>
      <w:r>
        <w:t xml:space="preserve">   pomme    </w:t>
      </w:r>
      <w:r>
        <w:t xml:space="preserve">   caramel    </w:t>
      </w:r>
      <w:r>
        <w:t xml:space="preserve">   citron    </w:t>
      </w:r>
      <w:r>
        <w:t xml:space="preserve">   orange    </w:t>
      </w:r>
      <w:r>
        <w:t xml:space="preserve">   Fraise    </w:t>
      </w:r>
      <w:r>
        <w:t xml:space="preserve">   Chocolat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Food</dc:title>
  <dcterms:created xsi:type="dcterms:W3CDTF">2021-10-11T07:32:05Z</dcterms:created>
  <dcterms:modified xsi:type="dcterms:W3CDTF">2021-10-11T07:32:05Z</dcterms:modified>
</cp:coreProperties>
</file>