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je voundrais    </w:t>
      </w:r>
      <w:r>
        <w:t xml:space="preserve">   unecrepe    </w:t>
      </w:r>
      <w:r>
        <w:t xml:space="preserve">   uneglace    </w:t>
      </w:r>
      <w:r>
        <w:t xml:space="preserve">   despates    </w:t>
      </w:r>
      <w:r>
        <w:t xml:space="preserve">   desfrites    </w:t>
      </w:r>
      <w:r>
        <w:t xml:space="preserve">   deslegumes    </w:t>
      </w:r>
      <w:r>
        <w:t xml:space="preserve">   deschips    </w:t>
      </w:r>
      <w:r>
        <w:t xml:space="preserve">   desoeufs    </w:t>
      </w:r>
      <w:r>
        <w:t xml:space="preserve">   dessaucisses    </w:t>
      </w:r>
      <w:r>
        <w:t xml:space="preserve">   delapizza    </w:t>
      </w:r>
      <w:r>
        <w:t xml:space="preserve">   delabaguette    </w:t>
      </w:r>
      <w:r>
        <w:t xml:space="preserve">   delasalade    </w:t>
      </w:r>
      <w:r>
        <w:t xml:space="preserve">   delaviande    </w:t>
      </w:r>
      <w:r>
        <w:t xml:space="preserve">   del'eau    </w:t>
      </w:r>
      <w:r>
        <w:t xml:space="preserve">   dufromage    </w:t>
      </w:r>
      <w:r>
        <w:t xml:space="preserve">   duriz    </w:t>
      </w:r>
      <w:r>
        <w:t xml:space="preserve">   dupoisson    </w:t>
      </w:r>
      <w:r>
        <w:t xml:space="preserve">   dugateau    </w:t>
      </w:r>
      <w:r>
        <w:t xml:space="preserve">   duyaourt    </w:t>
      </w:r>
      <w:r>
        <w:t xml:space="preserve">   dujambon    </w:t>
      </w:r>
      <w:r>
        <w:t xml:space="preserve">   duboeuf    </w:t>
      </w:r>
      <w:r>
        <w:t xml:space="preserve">   dupoulet    </w:t>
      </w:r>
      <w:r>
        <w:t xml:space="preserve">   dupain    </w:t>
      </w:r>
      <w:r>
        <w:t xml:space="preserve">   jebois    </w:t>
      </w:r>
      <w:r>
        <w:t xml:space="preserve">   jemange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2021-10-11T07:33:28Z</dcterms:created>
  <dcterms:modified xsi:type="dcterms:W3CDTF">2021-10-11T07:33:28Z</dcterms:modified>
</cp:coreProperties>
</file>