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 ball filled with custard or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two-layered dish with minced meat and potato mash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swiss melted cheese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almond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different cheeses melted together in a pot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Whipped egg whites and english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fermented cabbage with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Elongated type of bread loaf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Shellfish that can be eaten warm or 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thin pancake</w:t>
            </w:r>
          </w:p>
        </w:tc>
      </w:tr>
    </w:tbl>
    <w:p>
      <w:pPr>
        <w:pStyle w:val="WordBankSmall"/>
      </w:pPr>
      <w:r>
        <w:t xml:space="preserve">   Oyster    </w:t>
      </w:r>
      <w:r>
        <w:t xml:space="preserve">   Cheese fondue     </w:t>
      </w:r>
      <w:r>
        <w:t xml:space="preserve">   Cottage pie    </w:t>
      </w:r>
      <w:r>
        <w:t xml:space="preserve">   Sauerkraut    </w:t>
      </w:r>
      <w:r>
        <w:t xml:space="preserve">   Baguette    </w:t>
      </w:r>
      <w:r>
        <w:t xml:space="preserve">   Macaroon    </w:t>
      </w:r>
      <w:r>
        <w:t xml:space="preserve">   Profiterole    </w:t>
      </w:r>
      <w:r>
        <w:t xml:space="preserve">   Floating island    </w:t>
      </w:r>
      <w:r>
        <w:t xml:space="preserve">   Crepe    </w:t>
      </w:r>
      <w:r>
        <w:t xml:space="preserve">   Fondue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2021-10-11T07:33:41Z</dcterms:created>
  <dcterms:modified xsi:type="dcterms:W3CDTF">2021-10-11T07:33:41Z</dcterms:modified>
</cp:coreProperties>
</file>