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French Food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boulangerie    </w:t>
      </w:r>
      <w:r>
        <w:t xml:space="preserve">   soupe    </w:t>
      </w:r>
      <w:r>
        <w:t xml:space="preserve">   beurre    </w:t>
      </w:r>
      <w:r>
        <w:t xml:space="preserve">   poivre    </w:t>
      </w:r>
      <w:r>
        <w:t xml:space="preserve">   fraise    </w:t>
      </w:r>
      <w:r>
        <w:t xml:space="preserve">   choufleur    </w:t>
      </w:r>
      <w:r>
        <w:t xml:space="preserve">   papaye    </w:t>
      </w:r>
      <w:r>
        <w:t xml:space="preserve">   saucisson    </w:t>
      </w:r>
      <w:r>
        <w:t xml:space="preserve">   sel    </w:t>
      </w:r>
      <w:r>
        <w:t xml:space="preserve">   escargot    </w:t>
      </w:r>
      <w:r>
        <w:t xml:space="preserve">   broccoli    </w:t>
      </w:r>
      <w:r>
        <w:t xml:space="preserve">   fruit    </w:t>
      </w:r>
      <w:r>
        <w:t xml:space="preserve">   pomme    </w:t>
      </w:r>
      <w:r>
        <w:t xml:space="preserve">   poire    </w:t>
      </w:r>
      <w:r>
        <w:t xml:space="preserve">   salade    </w:t>
      </w:r>
      <w:r>
        <w:t xml:space="preserve">   poivron    </w:t>
      </w:r>
      <w:r>
        <w:t xml:space="preserve">   vin    </w:t>
      </w:r>
      <w:r>
        <w:t xml:space="preserve">   croissant    </w:t>
      </w:r>
      <w:r>
        <w:t xml:space="preserve">   eau    </w:t>
      </w:r>
      <w:r>
        <w:t xml:space="preserve">   pomme de terre    </w:t>
      </w:r>
      <w:r>
        <w:t xml:space="preserve">   yaourt    </w:t>
      </w:r>
      <w:r>
        <w:t xml:space="preserve">   margarine    </w:t>
      </w:r>
      <w:r>
        <w:t xml:space="preserve">   tartine    </w:t>
      </w:r>
      <w:r>
        <w:t xml:space="preserve">   viande    </w:t>
      </w:r>
      <w:r>
        <w:t xml:space="preserve">   omelette    </w:t>
      </w:r>
      <w:r>
        <w:t xml:space="preserve">   jus    </w:t>
      </w:r>
      <w:r>
        <w:t xml:space="preserve">   jambon    </w:t>
      </w:r>
      <w:r>
        <w:t xml:space="preserve">   porc    </w:t>
      </w:r>
      <w:r>
        <w:t xml:space="preserve">   mangue    </w:t>
      </w:r>
      <w:r>
        <w:t xml:space="preserve">   fruit de mer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French Food</dc:title>
  <dcterms:created xsi:type="dcterms:W3CDTF">2021-10-11T07:31:55Z</dcterms:created>
  <dcterms:modified xsi:type="dcterms:W3CDTF">2021-10-11T07:31:55Z</dcterms:modified>
</cp:coreProperties>
</file>