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 saucisson    </w:t>
      </w:r>
      <w:r>
        <w:t xml:space="preserve">   le påté    </w:t>
      </w:r>
      <w:r>
        <w:t xml:space="preserve">   le jambon    </w:t>
      </w:r>
      <w:r>
        <w:t xml:space="preserve">   la charcuterie    </w:t>
      </w:r>
      <w:r>
        <w:t xml:space="preserve">   la soupe    </w:t>
      </w:r>
      <w:r>
        <w:t xml:space="preserve">   la confiture    </w:t>
      </w:r>
      <w:r>
        <w:t xml:space="preserve">   le ketchup    </w:t>
      </w:r>
      <w:r>
        <w:t xml:space="preserve">   la moutarde    </w:t>
      </w:r>
      <w:r>
        <w:t xml:space="preserve">   la mayonnaise    </w:t>
      </w:r>
      <w:r>
        <w:t xml:space="preserve">   l'épicerie    </w:t>
      </w:r>
      <w:r>
        <w:t xml:space="preserve">   le gâteau    </w:t>
      </w:r>
      <w:r>
        <w:t xml:space="preserve">   la tarte aux pommes    </w:t>
      </w:r>
      <w:r>
        <w:t xml:space="preserve">   la pâtisserie    </w:t>
      </w:r>
      <w:r>
        <w:t xml:space="preserve">   le porc    </w:t>
      </w:r>
      <w:r>
        <w:t xml:space="preserve">   le poulet    </w:t>
      </w:r>
      <w:r>
        <w:t xml:space="preserve">   la bœuf    </w:t>
      </w:r>
      <w:r>
        <w:t xml:space="preserve">   la boucherie    </w:t>
      </w:r>
      <w:r>
        <w:t xml:space="preserve">   le camembert    </w:t>
      </w:r>
      <w:r>
        <w:t xml:space="preserve">   le yaourt    </w:t>
      </w:r>
      <w:r>
        <w:t xml:space="preserve">   le fromage    </w:t>
      </w:r>
      <w:r>
        <w:t xml:space="preserve">   les œfs    </w:t>
      </w:r>
      <w:r>
        <w:t xml:space="preserve">   le fait    </w:t>
      </w:r>
      <w:r>
        <w:t xml:space="preserve">   le beurre    </w:t>
      </w:r>
      <w:r>
        <w:t xml:space="preserve">   la crémerie    </w:t>
      </w:r>
      <w:r>
        <w:t xml:space="preserve">   le pain    </w:t>
      </w:r>
      <w:r>
        <w:t xml:space="preserve">   le croissant    </w:t>
      </w:r>
      <w:r>
        <w:t xml:space="preserve">   la baguette    </w:t>
      </w:r>
      <w:r>
        <w:t xml:space="preserve">   la boulangerie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2021-10-11T07:32:15Z</dcterms:created>
  <dcterms:modified xsi:type="dcterms:W3CDTF">2021-10-11T07:32:15Z</dcterms:modified>
</cp:coreProperties>
</file>