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Food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Jambon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Sauce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Tomato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Pizza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Chocolate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Bonbons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Hamburger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Spaghetti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Spaghetti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Hamburger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Raisin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Pizza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Melon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Tomate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Ice cream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Sandwich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Poisson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Crescent roll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Sauce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Candy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Chocolat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Grape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Crabe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Cream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Melon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Sandwich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Juice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Croissant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Bacon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Porc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Crab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Food Quiz</dc:title>
  <dcterms:created xsi:type="dcterms:W3CDTF">2021-10-11T07:33:24Z</dcterms:created>
  <dcterms:modified xsi:type="dcterms:W3CDTF">2021-10-11T07:33:24Z</dcterms:modified>
</cp:coreProperties>
</file>