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Food &amp; Shops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droguerie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crevettes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cremerie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poulet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fromagerie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partefeuille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hypermarche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boulangerie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combien coute?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poisonnerie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&amp; Shops </dc:title>
  <dcterms:created xsi:type="dcterms:W3CDTF">2021-10-11T07:32:57Z</dcterms:created>
  <dcterms:modified xsi:type="dcterms:W3CDTF">2021-10-11T07:32:57Z</dcterms:modified>
</cp:coreProperties>
</file>