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tarte    </w:t>
      </w:r>
      <w:r>
        <w:t xml:space="preserve">   crepe    </w:t>
      </w:r>
      <w:r>
        <w:t xml:space="preserve">   cereale    </w:t>
      </w:r>
      <w:r>
        <w:t xml:space="preserve">   pain    </w:t>
      </w:r>
      <w:r>
        <w:t xml:space="preserve">   pomme de terre    </w:t>
      </w:r>
      <w:r>
        <w:t xml:space="preserve">   pomme    </w:t>
      </w:r>
      <w:r>
        <w:t xml:space="preserve">   riz    </w:t>
      </w:r>
      <w:r>
        <w:t xml:space="preserve">   poulet    </w:t>
      </w:r>
      <w:r>
        <w:t xml:space="preserve">   viande    </w:t>
      </w:r>
      <w:r>
        <w:t xml:space="preserve">   chocolat    </w:t>
      </w:r>
      <w:r>
        <w:t xml:space="preserve">   lait    </w:t>
      </w:r>
      <w:r>
        <w:t xml:space="preserve">   jus    </w:t>
      </w:r>
      <w:r>
        <w:t xml:space="preserve">   assiette    </w:t>
      </w:r>
      <w:r>
        <w:t xml:space="preserve">   cuilliere    </w:t>
      </w:r>
      <w:r>
        <w:t xml:space="preserve">   fourchette    </w:t>
      </w:r>
      <w:r>
        <w:t xml:space="preserve">   raisin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Word Search </dc:title>
  <dcterms:created xsi:type="dcterms:W3CDTF">2021-10-11T07:33:20Z</dcterms:created>
  <dcterms:modified xsi:type="dcterms:W3CDTF">2021-10-11T07:33:20Z</dcterms:modified>
</cp:coreProperties>
</file>