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Bonbons (Sweets)    </w:t>
      </w:r>
      <w:r>
        <w:t xml:space="preserve">   Carottes (Carrots)    </w:t>
      </w:r>
      <w:r>
        <w:t xml:space="preserve">   Chou (Cabbage)    </w:t>
      </w:r>
      <w:r>
        <w:t xml:space="preserve">   Concombre (Cucumber)    </w:t>
      </w:r>
      <w:r>
        <w:t xml:space="preserve">   Confiture (Jam)    </w:t>
      </w:r>
      <w:r>
        <w:t xml:space="preserve">   Croissant    </w:t>
      </w:r>
      <w:r>
        <w:t xml:space="preserve">   Frites (Chips)    </w:t>
      </w:r>
      <w:r>
        <w:t xml:space="preserve">   Fromage (Cheese)    </w:t>
      </w:r>
      <w:r>
        <w:t xml:space="preserve">   Oeufs (Eggs)    </w:t>
      </w:r>
      <w:r>
        <w:t xml:space="preserve">   Pain (Bread)    </w:t>
      </w:r>
      <w:r>
        <w:t xml:space="preserve">   Pates    </w:t>
      </w:r>
      <w:r>
        <w:t xml:space="preserve">   Poire (Pear)    </w:t>
      </w:r>
      <w:r>
        <w:t xml:space="preserve">   Pomme (Apple)    </w:t>
      </w:r>
      <w:r>
        <w:t xml:space="preserve">   Porc    </w:t>
      </w:r>
      <w:r>
        <w:t xml:space="preserve">   Poulet    </w:t>
      </w:r>
      <w:r>
        <w:t xml:space="preserve">   Sausisses (Sausages)    </w:t>
      </w:r>
      <w:r>
        <w:t xml:space="preserve">   Tomate (Tomato)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</dc:title>
  <dcterms:created xsi:type="dcterms:W3CDTF">2021-10-11T07:32:44Z</dcterms:created>
  <dcterms:modified xsi:type="dcterms:W3CDTF">2021-10-11T07:32:44Z</dcterms:modified>
</cp:coreProperties>
</file>