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l'eau    </w:t>
      </w:r>
      <w:r>
        <w:t xml:space="preserve">   l'hamburger    </w:t>
      </w:r>
      <w:r>
        <w:t xml:space="preserve">   l'oigen    </w:t>
      </w:r>
      <w:r>
        <w:t xml:space="preserve">   l'orange    </w:t>
      </w:r>
      <w:r>
        <w:t xml:space="preserve">   la banane    </w:t>
      </w:r>
      <w:r>
        <w:t xml:space="preserve">   la citrronade    </w:t>
      </w:r>
      <w:r>
        <w:t xml:space="preserve">   la fraise    </w:t>
      </w:r>
      <w:r>
        <w:t xml:space="preserve">   la glace    </w:t>
      </w:r>
      <w:r>
        <w:t xml:space="preserve">   la pomme    </w:t>
      </w:r>
      <w:r>
        <w:t xml:space="preserve">   la pomme de terre    </w:t>
      </w:r>
      <w:r>
        <w:t xml:space="preserve">   la salade    </w:t>
      </w:r>
      <w:r>
        <w:t xml:space="preserve">   la soupe    </w:t>
      </w:r>
      <w:r>
        <w:t xml:space="preserve">   la tarte    </w:t>
      </w:r>
      <w:r>
        <w:t xml:space="preserve">   la tomate    </w:t>
      </w:r>
      <w:r>
        <w:t xml:space="preserve">   la viande    </w:t>
      </w:r>
      <w:r>
        <w:t xml:space="preserve">   le biscuit    </w:t>
      </w:r>
      <w:r>
        <w:t xml:space="preserve">   le boeuf    </w:t>
      </w:r>
      <w:r>
        <w:t xml:space="preserve">   le cafe    </w:t>
      </w:r>
      <w:r>
        <w:t xml:space="preserve">   le fromage    </w:t>
      </w:r>
      <w:r>
        <w:t xml:space="preserve">   le gateau    </w:t>
      </w:r>
      <w:r>
        <w:t xml:space="preserve">   le jus    </w:t>
      </w:r>
      <w:r>
        <w:t xml:space="preserve">   le lait    </w:t>
      </w:r>
      <w:r>
        <w:t xml:space="preserve">   le mais    </w:t>
      </w:r>
      <w:r>
        <w:t xml:space="preserve">   le pain    </w:t>
      </w:r>
      <w:r>
        <w:t xml:space="preserve">   le poisson    </w:t>
      </w:r>
      <w:r>
        <w:t xml:space="preserve">   le porc    </w:t>
      </w:r>
      <w:r>
        <w:t xml:space="preserve">   le poulet    </w:t>
      </w:r>
      <w:r>
        <w:t xml:space="preserve">   le sandwich    </w:t>
      </w:r>
      <w:r>
        <w:t xml:space="preserve">   le soda    </w:t>
      </w:r>
      <w:r>
        <w:t xml:space="preserve">   le the    </w:t>
      </w:r>
      <w:r>
        <w:t xml:space="preserve">   les boissons    </w:t>
      </w:r>
      <w:r>
        <w:t xml:space="preserve">   les carottes    </w:t>
      </w:r>
      <w:r>
        <w:t xml:space="preserve">   les cerises    </w:t>
      </w:r>
      <w:r>
        <w:t xml:space="preserve">   les frites    </w:t>
      </w:r>
      <w:r>
        <w:t xml:space="preserve">   les haricots    </w:t>
      </w:r>
      <w:r>
        <w:t xml:space="preserve">   les legumes    </w:t>
      </w:r>
      <w:r>
        <w:t xml:space="preserve">   les peches    </w:t>
      </w:r>
      <w:r>
        <w:t xml:space="preserve">   les petits pois    </w:t>
      </w:r>
      <w:r>
        <w:t xml:space="preserve">   les plats    </w:t>
      </w:r>
      <w:r>
        <w:t xml:space="preserve">   les raisins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Foods</dc:title>
  <dcterms:created xsi:type="dcterms:W3CDTF">2021-10-11T07:32:00Z</dcterms:created>
  <dcterms:modified xsi:type="dcterms:W3CDTF">2021-10-11T07:32:00Z</dcterms:modified>
</cp:coreProperties>
</file>