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opposite of raisins.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are golden and you can stack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Its the best when you have a cold.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need it or you will die.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outside of an sandwich.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important part of a salad.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Its in a bowl and pour milk on it. And you eat it for breakfast.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inside is yellow and the outside is white.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grows in a ____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a fruit that is red and little.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are orange and are pointed at the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are red and grow on a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Bread that is_____.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catch it in the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Oeros are best served with____.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Foods</dc:title>
  <dcterms:created xsi:type="dcterms:W3CDTF">2021-10-11T07:32:03Z</dcterms:created>
  <dcterms:modified xsi:type="dcterms:W3CDTF">2021-10-11T07:32:03Z</dcterms:modified>
</cp:coreProperties>
</file>