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 poivre    </w:t>
      </w:r>
      <w:r>
        <w:t xml:space="preserve">   les pâtes    </w:t>
      </w:r>
      <w:r>
        <w:t xml:space="preserve">   le pain grillé    </w:t>
      </w:r>
      <w:r>
        <w:t xml:space="preserve">   le pain    </w:t>
      </w:r>
      <w:r>
        <w:t xml:space="preserve">   un œuf    </w:t>
      </w:r>
      <w:r>
        <w:t xml:space="preserve">   la moutarde    </w:t>
      </w:r>
      <w:r>
        <w:t xml:space="preserve">   la mayonnaise    </w:t>
      </w:r>
      <w:r>
        <w:t xml:space="preserve">   l'huile d'olive    </w:t>
      </w:r>
      <w:r>
        <w:t xml:space="preserve">   les frites    </w:t>
      </w:r>
      <w:r>
        <w:t xml:space="preserve">   la farine    </w:t>
      </w:r>
      <w:r>
        <w:t xml:space="preserve">   le croissant    </w:t>
      </w:r>
      <w:r>
        <w:t xml:space="preserve">   la confiture    </w:t>
      </w:r>
      <w:r>
        <w:t xml:space="preserve">   le petit déjeuner    </w:t>
      </w:r>
      <w:r>
        <w:t xml:space="preserve">   confiture    </w:t>
      </w:r>
      <w:r>
        <w:t xml:space="preserve">   Sucre    </w:t>
      </w:r>
      <w:r>
        <w:t xml:space="preserve">   Crepe    </w:t>
      </w:r>
      <w:r>
        <w:t xml:space="preserve">   Caramel    </w:t>
      </w:r>
      <w:r>
        <w:t xml:space="preserve">   Citron    </w:t>
      </w:r>
      <w:r>
        <w:t xml:space="preserve">   Orange    </w:t>
      </w:r>
      <w:r>
        <w:t xml:space="preserve">   Fraise    </w:t>
      </w:r>
      <w:r>
        <w:t xml:space="preserve">   Chocolat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2021-10-11T07:32:08Z</dcterms:created>
  <dcterms:modified xsi:type="dcterms:W3CDTF">2021-10-11T07:32:08Z</dcterms:modified>
</cp:coreProperties>
</file>