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Have for brunch sometimes.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Peanut butter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nice, crunchy, red 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blue fruits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Sunflower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also goes well with fries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will find these in thanksgining dinners.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Ramen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Comes with mixed nuts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delicious brown bar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Green, goes with peanut 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Put them in a toaster for a sweet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Goes good with a burger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little sour, small orange color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Bread with some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cake, made with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also goes well with fries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food is usually deep fried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Juicy, the color 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Domino's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Foods</dc:title>
  <dcterms:created xsi:type="dcterms:W3CDTF">2021-10-11T07:33:26Z</dcterms:created>
  <dcterms:modified xsi:type="dcterms:W3CDTF">2021-10-11T07:33:26Z</dcterms:modified>
</cp:coreProperties>
</file>