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pamplemousse    </w:t>
      </w:r>
      <w:r>
        <w:t xml:space="preserve">   poisson    </w:t>
      </w:r>
      <w:r>
        <w:t xml:space="preserve">   melon    </w:t>
      </w:r>
      <w:r>
        <w:t xml:space="preserve">   le rosbif    </w:t>
      </w:r>
      <w:r>
        <w:t xml:space="preserve">   les spaghetti    </w:t>
      </w:r>
      <w:r>
        <w:t xml:space="preserve">   fromage    </w:t>
      </w:r>
      <w:r>
        <w:t xml:space="preserve">   gateau    </w:t>
      </w:r>
      <w:r>
        <w:t xml:space="preserve">   la glace    </w:t>
      </w:r>
      <w:r>
        <w:t xml:space="preserve">   orange    </w:t>
      </w:r>
      <w:r>
        <w:t xml:space="preserve">   pomme    </w:t>
      </w:r>
      <w:r>
        <w:t xml:space="preserve">   le pain    </w:t>
      </w:r>
      <w:r>
        <w:t xml:space="preserve">   croissant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Foods</dc:title>
  <dcterms:created xsi:type="dcterms:W3CDTF">2021-10-11T07:33:42Z</dcterms:created>
  <dcterms:modified xsi:type="dcterms:W3CDTF">2021-10-11T07:33:42Z</dcterms:modified>
</cp:coreProperties>
</file>