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vit dans un ____ sous La mer?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tim Hortons a ventre un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Utiliser pour faire du ketchup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Graminee cultivee dans Les terrains humidex des pays chauds.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Vert fruit et un Ami avec Les pommes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Fruit rouge qui grandit dans Les arbres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Et un color et un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legume orange et dans un bonnome de neige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petit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Vient de un vache et Il blanc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Foods</dc:title>
  <dcterms:created xsi:type="dcterms:W3CDTF">2021-10-11T07:32:17Z</dcterms:created>
  <dcterms:modified xsi:type="dcterms:W3CDTF">2021-10-11T07:32:17Z</dcterms:modified>
</cp:coreProperties>
</file>